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</w:p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48260</wp:posOffset>
            </wp:positionV>
            <wp:extent cx="4149090" cy="779780"/>
            <wp:effectExtent l="0" t="0" r="0" b="0"/>
            <wp:wrapNone/>
            <wp:docPr id="3" name="Obraz 3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14605</wp:posOffset>
            </wp:positionV>
            <wp:extent cx="4684395" cy="8928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105" w:rsidRDefault="00167105" w:rsidP="00167105">
      <w:pPr>
        <w:shd w:val="clear" w:color="auto" w:fill="FFFFFF"/>
        <w:jc w:val="center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48260</wp:posOffset>
            </wp:positionV>
            <wp:extent cx="4149090" cy="779780"/>
            <wp:effectExtent l="0" t="0" r="0" b="0"/>
            <wp:wrapNone/>
            <wp:docPr id="4" name="Obraz 4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noProof/>
          <w:color w:val="auto"/>
          <w:sz w:val="22"/>
          <w:lang w:val="pl-PL" w:eastAsia="pl-PL" w:bidi="ar-SA"/>
        </w:rPr>
        <w:drawing>
          <wp:inline distT="0" distB="0" distL="0" distR="0">
            <wp:extent cx="4161790" cy="7905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105" w:rsidRDefault="00167105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highlight w:val="yellow"/>
          <w:lang w:val="pl-PL"/>
        </w:rPr>
      </w:pPr>
    </w:p>
    <w:p w:rsidR="00A97A42" w:rsidRDefault="00E726D3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  <w:r w:rsidRPr="00BE623C">
        <w:rPr>
          <w:rFonts w:ascii="Calibri" w:eastAsia="Times New Roman" w:hAnsi="Calibri" w:cs="Calibri"/>
          <w:color w:val="auto"/>
          <w:sz w:val="22"/>
          <w:lang w:val="pl-PL"/>
        </w:rPr>
        <w:t>Nr referencyjny ZP.271</w:t>
      </w:r>
      <w:r w:rsidR="00BE623C" w:rsidRPr="00BE623C">
        <w:rPr>
          <w:rFonts w:ascii="Calibri" w:eastAsia="Times New Roman" w:hAnsi="Calibri" w:cs="Calibri"/>
          <w:color w:val="auto"/>
          <w:sz w:val="22"/>
          <w:lang w:val="pl-PL"/>
        </w:rPr>
        <w:t>.</w:t>
      </w:r>
      <w:r w:rsidR="00F27C37">
        <w:rPr>
          <w:rFonts w:ascii="Calibri" w:eastAsia="Times New Roman" w:hAnsi="Calibri" w:cs="Calibri"/>
          <w:color w:val="auto"/>
          <w:sz w:val="22"/>
          <w:lang w:val="pl-PL"/>
        </w:rPr>
        <w:t>05.2020</w:t>
      </w:r>
    </w:p>
    <w:p w:rsidR="00AF3F5D" w:rsidRPr="00562B5B" w:rsidRDefault="00AF3F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:rsidR="006C7B29" w:rsidRDefault="006C7B29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Załącznik nr </w:t>
      </w:r>
      <w:r w:rsidR="00BE623C">
        <w:rPr>
          <w:rFonts w:ascii="Calibri" w:eastAsia="Times New Roman" w:hAnsi="Calibri" w:cs="Calibri"/>
          <w:b/>
          <w:color w:val="auto"/>
          <w:sz w:val="22"/>
          <w:lang w:val="pl-PL"/>
        </w:rPr>
        <w:t>3</w:t>
      </w:r>
      <w:r w:rsidR="00B879AE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 </w:t>
      </w:r>
      <w:r w:rsidRPr="0019777B">
        <w:rPr>
          <w:rFonts w:ascii="Calibri" w:eastAsia="Times New Roman" w:hAnsi="Calibri" w:cs="Calibri"/>
          <w:b/>
          <w:color w:val="auto"/>
          <w:sz w:val="22"/>
          <w:lang w:val="pl-PL"/>
        </w:rPr>
        <w:t xml:space="preserve">do </w:t>
      </w:r>
      <w:r w:rsidR="00167105">
        <w:rPr>
          <w:rFonts w:ascii="Calibri" w:eastAsia="Times New Roman" w:hAnsi="Calibri" w:cs="Calibri"/>
          <w:b/>
          <w:color w:val="auto"/>
          <w:sz w:val="22"/>
          <w:lang w:val="pl-PL"/>
        </w:rPr>
        <w:t>zaproszenia do składania ofert</w:t>
      </w:r>
      <w:r w:rsidRPr="0019777B">
        <w:rPr>
          <w:rFonts w:ascii="Calibri" w:eastAsia="Times New Roman" w:hAnsi="Calibri" w:cs="Calibri"/>
          <w:color w:val="auto"/>
          <w:sz w:val="22"/>
          <w:lang w:val="pl-PL"/>
        </w:rPr>
        <w:t xml:space="preserve"> – </w:t>
      </w:r>
      <w:r w:rsidRPr="0019777B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>Wykaz osób</w:t>
      </w:r>
      <w:r w:rsidR="00167105"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  <w:t xml:space="preserve"> </w:t>
      </w:r>
    </w:p>
    <w:p w:rsidR="00AF3F5D" w:rsidRDefault="00AF3F5D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AF3F5D" w:rsidRPr="003D6953" w:rsidRDefault="00AF3F5D" w:rsidP="003D6953">
      <w:pPr>
        <w:shd w:val="clear" w:color="auto" w:fill="FFFFFF"/>
        <w:jc w:val="both"/>
        <w:rPr>
          <w:rFonts w:ascii="Calibri" w:eastAsia="Times New Roman" w:hAnsi="Calibri" w:cs="Calibri"/>
          <w:color w:val="auto"/>
          <w:spacing w:val="6"/>
          <w:sz w:val="22"/>
          <w:szCs w:val="22"/>
          <w:lang w:val="pl-PL"/>
        </w:rPr>
      </w:pPr>
    </w:p>
    <w:p w:rsidR="006C7B29" w:rsidRPr="00AF3F5D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Calibri" w:eastAsia="Times New Roman" w:hAnsi="Calibri" w:cs="Calibri"/>
          <w:b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b/>
          <w:color w:val="auto"/>
          <w:sz w:val="26"/>
          <w:szCs w:val="26"/>
          <w:lang w:val="pl-PL"/>
        </w:rPr>
        <w:t>ZAMAWIAJĄCY:</w:t>
      </w:r>
    </w:p>
    <w:p w:rsidR="006C7B29" w:rsidRPr="00AF3F5D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Gmina Andrespol</w:t>
      </w:r>
    </w:p>
    <w:p w:rsidR="006C7B29" w:rsidRPr="00AF3F5D" w:rsidRDefault="006C7B29" w:rsidP="006C7B2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z siedzibą w Andrespolu</w:t>
      </w:r>
    </w:p>
    <w:p w:rsidR="006C7B29" w:rsidRPr="00AF3F5D" w:rsidRDefault="006C7B29" w:rsidP="006C7B29">
      <w:pPr>
        <w:shd w:val="clear" w:color="auto" w:fill="FFFFFF"/>
        <w:ind w:left="5670"/>
        <w:jc w:val="both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ul. </w:t>
      </w:r>
      <w:proofErr w:type="spellStart"/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Rokicińska</w:t>
      </w:r>
      <w:proofErr w:type="spellEnd"/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 126</w:t>
      </w:r>
    </w:p>
    <w:p w:rsidR="006C7B29" w:rsidRPr="00AF3F5D" w:rsidRDefault="006C7B29" w:rsidP="00C037C9">
      <w:pPr>
        <w:shd w:val="clear" w:color="auto" w:fill="FFFFFF"/>
        <w:ind w:left="5670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 w:rsidRPr="00AF3F5D">
        <w:rPr>
          <w:rFonts w:ascii="Calibri" w:eastAsia="Times New Roman" w:hAnsi="Calibri" w:cs="Calibri"/>
          <w:color w:val="auto"/>
          <w:sz w:val="26"/>
          <w:szCs w:val="26"/>
          <w:lang w:val="pl-PL"/>
        </w:rPr>
        <w:t>95-020 Andrespol</w:t>
      </w:r>
    </w:p>
    <w:p w:rsidR="006C7B29" w:rsidRPr="00737ACC" w:rsidRDefault="006C7B29" w:rsidP="00737ACC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  <w:r w:rsidRPr="006C7B29">
        <w:rPr>
          <w:rFonts w:ascii="Calibri" w:eastAsia="Times New Roman" w:hAnsi="Calibri" w:cs="Calibri"/>
          <w:b/>
          <w:color w:val="auto"/>
          <w:sz w:val="22"/>
          <w:lang w:val="pl-PL"/>
        </w:rPr>
        <w:t>Działając w imieniu Wykonawcy(ów)</w:t>
      </w: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6C7B29" w:rsidRPr="006C7B29" w:rsidTr="0003312D">
        <w:trPr>
          <w:trHeight w:val="651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Adres Wykonawcy</w:t>
            </w:r>
          </w:p>
          <w:p w:rsidR="006C7B29" w:rsidRPr="006C7B29" w:rsidRDefault="006C7B29" w:rsidP="006C7B29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(Wykonawców)</w:t>
            </w:r>
          </w:p>
        </w:tc>
      </w:tr>
      <w:tr w:rsidR="006C7B29" w:rsidRPr="006C7B29" w:rsidTr="0003312D">
        <w:trPr>
          <w:trHeight w:val="656"/>
        </w:trPr>
        <w:tc>
          <w:tcPr>
            <w:tcW w:w="5370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602" w:type="dxa"/>
            <w:shd w:val="clear" w:color="auto" w:fill="auto"/>
          </w:tcPr>
          <w:p w:rsidR="006C7B29" w:rsidRPr="006C7B29" w:rsidRDefault="006C7B29" w:rsidP="006C7B29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7A705D" w:rsidRDefault="007A705D" w:rsidP="007A705D">
      <w:pPr>
        <w:shd w:val="clear" w:color="auto" w:fill="FFFFFF"/>
        <w:snapToGrid w:val="0"/>
        <w:rPr>
          <w:rFonts w:ascii="Calibri" w:eastAsia="Times New Roman" w:hAnsi="Calibri" w:cs="Arial"/>
          <w:color w:val="auto"/>
          <w:lang w:val="pl-PL" w:eastAsia="ar-SA" w:bidi="ar-SA"/>
        </w:rPr>
      </w:pPr>
    </w:p>
    <w:p w:rsidR="00167105" w:rsidRPr="00167105" w:rsidRDefault="00167105" w:rsidP="00167105">
      <w:pPr>
        <w:pStyle w:val="Tekstpodstawowy"/>
        <w:shd w:val="clear" w:color="auto" w:fill="FFFFFF"/>
        <w:spacing w:after="0"/>
        <w:jc w:val="both"/>
        <w:rPr>
          <w:rFonts w:ascii="Calibri" w:eastAsia="Times New Roman" w:hAnsi="Calibri" w:cs="Calibri"/>
          <w:color w:val="auto"/>
          <w:sz w:val="26"/>
          <w:szCs w:val="26"/>
          <w:lang w:val="pl-PL"/>
        </w:rPr>
      </w:pPr>
      <w:r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 xml:space="preserve"> </w:t>
      </w:r>
      <w:r w:rsidRPr="00167105">
        <w:rPr>
          <w:rFonts w:ascii="Calibri" w:eastAsia="Times New Roman" w:hAnsi="Calibri" w:cs="Calibri,Bold"/>
          <w:bCs/>
          <w:kern w:val="0"/>
          <w:sz w:val="26"/>
          <w:szCs w:val="26"/>
          <w:lang w:val="pl-PL"/>
        </w:rPr>
        <w:t xml:space="preserve">Składając ofertę w postępowaniu </w:t>
      </w:r>
      <w:r w:rsidRPr="00167105"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  <w:t>pn.:</w:t>
      </w:r>
      <w:r w:rsidRPr="00167105">
        <w:rPr>
          <w:rFonts w:ascii="Calibri" w:hAnsi="Calibri"/>
          <w:sz w:val="26"/>
          <w:szCs w:val="26"/>
          <w:lang w:val="pl-PL"/>
        </w:rPr>
        <w:t xml:space="preserve"> </w:t>
      </w:r>
      <w:r w:rsidRPr="00167105">
        <w:rPr>
          <w:rFonts w:ascii="Calibri" w:eastAsia="Times New Roman" w:hAnsi="Calibri" w:cs="Times New Roman"/>
          <w:b/>
          <w:bCs/>
          <w:caps/>
          <w:color w:val="auto"/>
          <w:kern w:val="0"/>
          <w:sz w:val="26"/>
          <w:szCs w:val="26"/>
          <w:lang w:val="pl-PL" w:eastAsia="pl-PL" w:bidi="ar-SA"/>
        </w:rPr>
        <w:t xml:space="preserve"> </w:t>
      </w:r>
      <w:r w:rsidRPr="00167105">
        <w:rPr>
          <w:rFonts w:ascii="Calibri" w:eastAsia="Andale Sans UI" w:hAnsi="Calibri" w:cs="Times New Roman"/>
          <w:b/>
          <w:color w:val="auto"/>
          <w:sz w:val="26"/>
          <w:szCs w:val="26"/>
          <w:lang w:val="pl-PL" w:eastAsia="pl-PL" w:bidi="ar-SA"/>
        </w:rPr>
        <w:t xml:space="preserve">Zorganizowanie i przeprowadzenie szkoleń pn.: Nowoczesne metody nauczania języka angielskiego oraz Nowoczesne metody nauczania języka niemieckiego </w:t>
      </w:r>
      <w:r w:rsidRPr="00167105">
        <w:rPr>
          <w:rFonts w:ascii="Calibri" w:eastAsia="Andale Sans UI" w:hAnsi="Calibri" w:cs="Times New Roman"/>
          <w:b/>
          <w:bCs/>
          <w:color w:val="auto"/>
          <w:sz w:val="26"/>
          <w:szCs w:val="26"/>
          <w:lang w:val="pl-PL" w:eastAsia="pl-PL" w:bidi="ar-SA"/>
        </w:rPr>
        <w:t>w ramach projektu pn. „Odkrywcy Nowych Możliwości w Gminie Andrespol,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 w celu potwierdzenia spełniania warunków udziału w </w:t>
      </w:r>
      <w:r>
        <w:rPr>
          <w:rFonts w:ascii="Calibri" w:eastAsia="Times New Roman" w:hAnsi="Calibri" w:cs="Calibri"/>
          <w:color w:val="auto"/>
          <w:sz w:val="26"/>
          <w:szCs w:val="26"/>
          <w:lang w:val="pl-PL"/>
        </w:rPr>
        <w:t>postępowaniu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, </w:t>
      </w:r>
      <w:r w:rsidRPr="00167105">
        <w:rPr>
          <w:rFonts w:ascii="Calibri" w:eastAsia="Andale Sans UI" w:hAnsi="Calibri" w:cs="Times New Roman"/>
          <w:bCs/>
          <w:color w:val="auto"/>
          <w:sz w:val="26"/>
          <w:szCs w:val="26"/>
          <w:lang w:val="pl-PL" w:eastAsia="pl-PL" w:bidi="ar-SA"/>
        </w:rPr>
        <w:t>o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 xml:space="preserve">świadczam/oświadczamy* że </w:t>
      </w:r>
      <w:r>
        <w:rPr>
          <w:rFonts w:ascii="Calibri" w:eastAsia="Times New Roman" w:hAnsi="Calibri" w:cs="Calibri"/>
          <w:color w:val="auto"/>
          <w:sz w:val="26"/>
          <w:szCs w:val="26"/>
          <w:lang w:val="pl-PL"/>
        </w:rPr>
        <w:t>dysponujemy/będziemy dysponowali osobami, które spełniają wymagania Zamawiającego określone w zaproszeniu do składania ofert</w:t>
      </w:r>
      <w:r w:rsidRPr="00167105">
        <w:rPr>
          <w:rFonts w:ascii="Calibri" w:eastAsia="Times New Roman" w:hAnsi="Calibri" w:cs="Calibri"/>
          <w:color w:val="auto"/>
          <w:sz w:val="26"/>
          <w:szCs w:val="26"/>
          <w:lang w:val="pl-PL"/>
        </w:rPr>
        <w:t>:</w:t>
      </w:r>
      <w:r w:rsidRPr="00167105">
        <w:rPr>
          <w:rFonts w:ascii="Calibri" w:eastAsia="Andale Sans UI" w:hAnsi="Calibri" w:cs="Times New Roman"/>
          <w:b/>
          <w:bCs/>
          <w:color w:val="auto"/>
          <w:sz w:val="26"/>
          <w:szCs w:val="26"/>
          <w:lang w:val="pl-PL" w:eastAsia="pl-PL" w:bidi="ar-SA"/>
        </w:rPr>
        <w:t xml:space="preserve"> </w:t>
      </w:r>
    </w:p>
    <w:p w:rsidR="00AF3F5D" w:rsidRPr="00197DE8" w:rsidRDefault="00AF3F5D" w:rsidP="00B879AE">
      <w:pPr>
        <w:shd w:val="clear" w:color="auto" w:fill="FFFFFF"/>
        <w:tabs>
          <w:tab w:val="left" w:pos="540"/>
        </w:tabs>
        <w:spacing w:after="60"/>
        <w:jc w:val="both"/>
        <w:outlineLvl w:val="0"/>
        <w:rPr>
          <w:rFonts w:ascii="Calibri" w:eastAsia="Times New Roman" w:hAnsi="Calibri" w:cs="Arial"/>
          <w:color w:val="auto"/>
          <w:sz w:val="26"/>
          <w:szCs w:val="26"/>
          <w:lang w:val="pl-PL" w:eastAsia="ar-SA" w:bidi="ar-SA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</w:tblGrid>
      <w:tr w:rsidR="00167105" w:rsidRPr="006C7B29" w:rsidTr="00F27C37">
        <w:trPr>
          <w:trHeight w:val="723"/>
        </w:trPr>
        <w:tc>
          <w:tcPr>
            <w:tcW w:w="1702" w:type="dxa"/>
            <w:shd w:val="clear" w:color="auto" w:fill="auto"/>
          </w:tcPr>
          <w:p w:rsidR="00167105" w:rsidRPr="006C7B29" w:rsidRDefault="00167105" w:rsidP="00D83D5F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Imię i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n</w:t>
            </w: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azwisko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 </w:t>
            </w:r>
            <w:r w:rsidRPr="00167105">
              <w:rPr>
                <w:rFonts w:ascii="Calibri" w:eastAsia="Times New Roman" w:hAnsi="Calibri" w:cs="Calibri"/>
                <w:color w:val="auto"/>
                <w:sz w:val="22"/>
                <w:szCs w:val="22"/>
                <w:u w:val="single"/>
                <w:lang w:val="pl-PL"/>
              </w:rPr>
              <w:t>Trenera</w:t>
            </w:r>
          </w:p>
        </w:tc>
        <w:tc>
          <w:tcPr>
            <w:tcW w:w="7796" w:type="dxa"/>
            <w:shd w:val="clear" w:color="auto" w:fill="auto"/>
          </w:tcPr>
          <w:p w:rsidR="00167105" w:rsidRPr="006C7B29" w:rsidRDefault="00167105" w:rsidP="006C7B29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  <w:r w:rsidRPr="006C7B29"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 xml:space="preserve">Opis 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  <w:t>doświadczenia zawodowego</w:t>
            </w:r>
          </w:p>
          <w:p w:rsidR="00167105" w:rsidRPr="003D6953" w:rsidRDefault="00167105" w:rsidP="00167105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</w:pP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(</w:t>
            </w:r>
            <w:r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ilość, zakres/tematyka i data przeprowadzonych szkoleń, dodatkowe doświadczenie</w:t>
            </w:r>
            <w:r w:rsidRPr="003D6953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  <w:lang w:val="pl-PL"/>
              </w:rPr>
              <w:t>)</w:t>
            </w:r>
          </w:p>
        </w:tc>
      </w:tr>
      <w:tr w:rsidR="00167105" w:rsidRPr="006C7B29" w:rsidTr="00F27C37">
        <w:trPr>
          <w:trHeight w:val="816"/>
        </w:trPr>
        <w:tc>
          <w:tcPr>
            <w:tcW w:w="1702" w:type="dxa"/>
            <w:shd w:val="clear" w:color="auto" w:fill="auto"/>
          </w:tcPr>
          <w:p w:rsidR="00167105" w:rsidRDefault="00167105" w:rsidP="00F27C3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167105" w:rsidRDefault="00167105" w:rsidP="00F27C3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167105" w:rsidRDefault="00167105" w:rsidP="00F27C3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  <w:p w:rsidR="00167105" w:rsidRPr="006C7B29" w:rsidRDefault="00167105" w:rsidP="00F27C37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7796" w:type="dxa"/>
            <w:shd w:val="clear" w:color="auto" w:fill="auto"/>
          </w:tcPr>
          <w:p w:rsidR="00167105" w:rsidRPr="00AF3F5D" w:rsidRDefault="00167105" w:rsidP="00F27C37">
            <w:pPr>
              <w:shd w:val="clear" w:color="auto" w:fill="FFFFFF"/>
              <w:snapToGrid w:val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C037C9" w:rsidRDefault="006C7B29" w:rsidP="006C7B29">
      <w:pPr>
        <w:widowControl/>
        <w:suppressAutoHyphens w:val="0"/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</w:pP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wiadczam/y, 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ż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e osoby, wskazane w wykazie osób posiadaj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 xml:space="preserve">ą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wymagane kwalifikacje, uprawnienia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i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doświadczenie 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 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okre</w:t>
      </w:r>
      <w:r w:rsidRPr="006C7B29">
        <w:rPr>
          <w:rFonts w:ascii="Calibri" w:eastAsia="Times New Roman" w:hAnsi="Calibri" w:cs="Arial"/>
          <w:color w:val="auto"/>
          <w:kern w:val="0"/>
          <w:lang w:val="pl-PL" w:eastAsia="pl-PL" w:bidi="ar-SA"/>
        </w:rPr>
        <w:t>ś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lone </w:t>
      </w:r>
      <w:r w:rsidR="00167105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>w zaproszeniu do składania ofert</w:t>
      </w:r>
      <w:r w:rsidRPr="006C7B29">
        <w:rPr>
          <w:rFonts w:ascii="Calibri" w:eastAsia="Times New Roman" w:hAnsi="Calibri" w:cs="Times New Roman"/>
          <w:color w:val="auto"/>
          <w:kern w:val="0"/>
          <w:lang w:val="pl-PL" w:eastAsia="pl-PL" w:bidi="ar-SA"/>
        </w:rPr>
        <w:t xml:space="preserve">. </w:t>
      </w:r>
    </w:p>
    <w:p w:rsid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20"/>
          <w:szCs w:val="20"/>
          <w:lang w:val="pl-PL" w:eastAsia="pl-PL" w:bidi="ar-SA"/>
        </w:rPr>
      </w:pPr>
    </w:p>
    <w:p w:rsidR="003D6953" w:rsidRP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</w:pPr>
      <w:r w:rsidRPr="00167105">
        <w:rPr>
          <w:rFonts w:ascii="Calibri" w:eastAsia="Calibri" w:hAnsi="Calibri" w:cs="Calibri"/>
          <w:b/>
          <w:i/>
          <w:color w:val="auto"/>
          <w:kern w:val="0"/>
          <w:sz w:val="20"/>
          <w:szCs w:val="20"/>
          <w:lang w:val="pl-PL" w:eastAsia="pl-PL" w:bidi="ar-SA"/>
        </w:rPr>
        <w:t xml:space="preserve">Uwaga: </w:t>
      </w:r>
      <w:r w:rsidRPr="00167105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 xml:space="preserve">Z opisu doświadczenia zawodowego trenera musi wynikać jednoznacznie, że przeprowadzone szkolenia obejmują zakres tematyczny wskazany w zaproszeniu do składania ofert w pkt. </w:t>
      </w:r>
      <w:r w:rsidR="00F27C37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>d</w:t>
      </w:r>
      <w:bookmarkStart w:id="0" w:name="_GoBack"/>
      <w:bookmarkEnd w:id="0"/>
      <w:r w:rsidRPr="00167105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 xml:space="preserve">otyczącym </w:t>
      </w:r>
      <w:r w:rsidR="00F27C37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>warunków udziału w postepowaniu</w:t>
      </w:r>
      <w:r w:rsidRPr="00167105">
        <w:rPr>
          <w:rFonts w:ascii="Calibri" w:eastAsia="Calibri" w:hAnsi="Calibri" w:cs="Calibri"/>
          <w:i/>
          <w:color w:val="auto"/>
          <w:kern w:val="0"/>
          <w:sz w:val="20"/>
          <w:szCs w:val="20"/>
          <w:lang w:val="pl-PL" w:eastAsia="pl-PL" w:bidi="ar-SA"/>
        </w:rPr>
        <w:t>.</w:t>
      </w:r>
    </w:p>
    <w:p w:rsidR="007A705D" w:rsidRDefault="007A705D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167105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167105" w:rsidRPr="00B879AE" w:rsidRDefault="00167105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</w:p>
    <w:p w:rsidR="00B92A76" w:rsidRPr="00B879AE" w:rsidRDefault="00B92A76" w:rsidP="00B92A76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  <w:r w:rsidRPr="00B879AE"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  <w:t>……………………………………………………..</w:t>
      </w:r>
    </w:p>
    <w:p w:rsidR="00B92A76" w:rsidRPr="00B879AE" w:rsidRDefault="00B92A76" w:rsidP="00B92A76">
      <w:pPr>
        <w:widowControl/>
        <w:suppressAutoHyphens w:val="0"/>
        <w:autoSpaceDE w:val="0"/>
        <w:autoSpaceDN w:val="0"/>
        <w:adjustRightInd w:val="0"/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</w:pPr>
      <w:r w:rsidRPr="00B879AE">
        <w:rPr>
          <w:rFonts w:ascii="Calibri" w:eastAsia="Calibri" w:hAnsi="Calibri" w:cs="Calibri"/>
          <w:color w:val="auto"/>
          <w:kern w:val="0"/>
          <w:sz w:val="18"/>
          <w:szCs w:val="18"/>
          <w:lang w:val="pl-PL" w:eastAsia="pl-PL" w:bidi="ar-SA"/>
        </w:rPr>
        <w:t xml:space="preserve">  Miejscowość/Data                                                            .................................................................. </w:t>
      </w:r>
    </w:p>
    <w:p w:rsidR="00207942" w:rsidRPr="00B879AE" w:rsidRDefault="00B92A76" w:rsidP="00B92A76">
      <w:pPr>
        <w:shd w:val="clear" w:color="auto" w:fill="FFFFFF"/>
        <w:ind w:left="4956"/>
        <w:rPr>
          <w:rFonts w:ascii="Calibri" w:hAnsi="Calibri" w:cs="Calibri"/>
          <w:color w:val="auto"/>
          <w:sz w:val="18"/>
          <w:szCs w:val="18"/>
          <w:lang w:val="pl-PL"/>
        </w:rPr>
      </w:pPr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 xml:space="preserve">            (Podpis(y) osoby(osób) upoważnionej(</w:t>
      </w:r>
      <w:proofErr w:type="spellStart"/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>ych</w:t>
      </w:r>
      <w:proofErr w:type="spellEnd"/>
      <w:r w:rsidRPr="00B879AE">
        <w:rPr>
          <w:rFonts w:ascii="Calibri" w:hAnsi="Calibri" w:cs="Calibri"/>
          <w:color w:val="auto"/>
          <w:sz w:val="18"/>
          <w:szCs w:val="18"/>
          <w:lang w:val="pl-PL"/>
        </w:rPr>
        <w:t xml:space="preserve">) do podpisania niniejszej oferty w imieniu Wykonawcy(ów) </w:t>
      </w:r>
    </w:p>
    <w:sectPr w:rsidR="00207942" w:rsidRPr="00B879AE" w:rsidSect="00AF3F5D">
      <w:footerReference w:type="default" r:id="rId12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0" w:rsidRDefault="003C5A20" w:rsidP="00E36944">
      <w:r>
        <w:separator/>
      </w:r>
    </w:p>
  </w:endnote>
  <w:endnote w:type="continuationSeparator" w:id="0">
    <w:p w:rsidR="003C5A20" w:rsidRDefault="003C5A2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93900"/>
      <w:docPartObj>
        <w:docPartGallery w:val="Page Numbers (Bottom of Page)"/>
        <w:docPartUnique/>
      </w:docPartObj>
    </w:sdtPr>
    <w:sdtEndPr/>
    <w:sdtContent>
      <w:p w:rsidR="00D83D5F" w:rsidRDefault="0036533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F27C37" w:rsidRPr="00F27C37">
          <w:rPr>
            <w:noProof/>
            <w:lang w:val="pl-PL"/>
          </w:rPr>
          <w:t>1</w:t>
        </w:r>
        <w:r>
          <w:fldChar w:fldCharType="end"/>
        </w:r>
      </w:p>
    </w:sdtContent>
  </w:sdt>
  <w:p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0" w:rsidRDefault="003C5A20" w:rsidP="00E36944">
      <w:r>
        <w:separator/>
      </w:r>
    </w:p>
  </w:footnote>
  <w:footnote w:type="continuationSeparator" w:id="0">
    <w:p w:rsidR="003C5A20" w:rsidRDefault="003C5A2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5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9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1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37"/>
  </w:num>
  <w:num w:numId="9">
    <w:abstractNumId w:val="40"/>
  </w:num>
  <w:num w:numId="10">
    <w:abstractNumId w:val="12"/>
  </w:num>
  <w:num w:numId="11">
    <w:abstractNumId w:val="43"/>
  </w:num>
  <w:num w:numId="12">
    <w:abstractNumId w:val="46"/>
  </w:num>
  <w:num w:numId="13">
    <w:abstractNumId w:val="41"/>
  </w:num>
  <w:num w:numId="14">
    <w:abstractNumId w:val="38"/>
  </w:num>
  <w:num w:numId="15">
    <w:abstractNumId w:val="33"/>
  </w:num>
  <w:num w:numId="16">
    <w:abstractNumId w:val="42"/>
  </w:num>
  <w:num w:numId="17">
    <w:abstractNumId w:val="18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8"/>
  </w:num>
  <w:num w:numId="23">
    <w:abstractNumId w:val="31"/>
  </w:num>
  <w:num w:numId="24">
    <w:abstractNumId w:val="3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  <w:num w:numId="28">
    <w:abstractNumId w:val="16"/>
  </w:num>
  <w:num w:numId="29">
    <w:abstractNumId w:val="45"/>
  </w:num>
  <w:num w:numId="30">
    <w:abstractNumId w:val="39"/>
  </w:num>
  <w:num w:numId="31">
    <w:abstractNumId w:val="30"/>
  </w:num>
  <w:num w:numId="32">
    <w:abstractNumId w:val="34"/>
  </w:num>
  <w:num w:numId="33">
    <w:abstractNumId w:val="22"/>
  </w:num>
  <w:num w:numId="34">
    <w:abstractNumId w:val="17"/>
  </w:num>
  <w:num w:numId="35">
    <w:abstractNumId w:val="24"/>
  </w:num>
  <w:num w:numId="36">
    <w:abstractNumId w:val="36"/>
  </w:num>
  <w:num w:numId="37">
    <w:abstractNumId w:val="20"/>
  </w:num>
  <w:num w:numId="38">
    <w:abstractNumId w:val="21"/>
  </w:num>
  <w:num w:numId="39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3F2"/>
    <w:rsid w:val="0000039E"/>
    <w:rsid w:val="000034E5"/>
    <w:rsid w:val="00007C0F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6152"/>
    <w:rsid w:val="00047B3B"/>
    <w:rsid w:val="00051A5E"/>
    <w:rsid w:val="00052561"/>
    <w:rsid w:val="00054904"/>
    <w:rsid w:val="0005741D"/>
    <w:rsid w:val="00060EA6"/>
    <w:rsid w:val="00062CAE"/>
    <w:rsid w:val="00066376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105"/>
    <w:rsid w:val="001674F8"/>
    <w:rsid w:val="0017158C"/>
    <w:rsid w:val="00172283"/>
    <w:rsid w:val="001737CF"/>
    <w:rsid w:val="00173C2D"/>
    <w:rsid w:val="00181E9C"/>
    <w:rsid w:val="0018237F"/>
    <w:rsid w:val="001838EA"/>
    <w:rsid w:val="00187009"/>
    <w:rsid w:val="0019212F"/>
    <w:rsid w:val="00193F83"/>
    <w:rsid w:val="001951AF"/>
    <w:rsid w:val="0019697E"/>
    <w:rsid w:val="0019777B"/>
    <w:rsid w:val="00197DE8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24054"/>
    <w:rsid w:val="00225C2E"/>
    <w:rsid w:val="002323D4"/>
    <w:rsid w:val="00253392"/>
    <w:rsid w:val="00260FEF"/>
    <w:rsid w:val="00263753"/>
    <w:rsid w:val="002706A6"/>
    <w:rsid w:val="0027737C"/>
    <w:rsid w:val="0028089A"/>
    <w:rsid w:val="00286875"/>
    <w:rsid w:val="00286E31"/>
    <w:rsid w:val="0029014B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5335"/>
    <w:rsid w:val="0036612C"/>
    <w:rsid w:val="0037010F"/>
    <w:rsid w:val="00371F05"/>
    <w:rsid w:val="0037206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34953"/>
    <w:rsid w:val="0073544E"/>
    <w:rsid w:val="00735566"/>
    <w:rsid w:val="007362B7"/>
    <w:rsid w:val="00737ACC"/>
    <w:rsid w:val="007405DE"/>
    <w:rsid w:val="0074187C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318B"/>
    <w:rsid w:val="009A2690"/>
    <w:rsid w:val="009A6C28"/>
    <w:rsid w:val="009A7447"/>
    <w:rsid w:val="009B4B84"/>
    <w:rsid w:val="009D088F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22EC2"/>
    <w:rsid w:val="00A230AE"/>
    <w:rsid w:val="00A23A03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D414D"/>
    <w:rsid w:val="00AD4CA5"/>
    <w:rsid w:val="00AD76E9"/>
    <w:rsid w:val="00AE678E"/>
    <w:rsid w:val="00AE79AF"/>
    <w:rsid w:val="00AF1064"/>
    <w:rsid w:val="00AF3F5D"/>
    <w:rsid w:val="00B0613C"/>
    <w:rsid w:val="00B076BA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879AE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623C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62024"/>
    <w:rsid w:val="00C646DB"/>
    <w:rsid w:val="00C71CD3"/>
    <w:rsid w:val="00C802D6"/>
    <w:rsid w:val="00C95898"/>
    <w:rsid w:val="00C95D30"/>
    <w:rsid w:val="00C972C1"/>
    <w:rsid w:val="00CA373E"/>
    <w:rsid w:val="00CC3573"/>
    <w:rsid w:val="00CC4F24"/>
    <w:rsid w:val="00CC5E52"/>
    <w:rsid w:val="00CD7E76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A7DF9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27C37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paragraph" w:customStyle="1" w:styleId="Akapitzlist1">
    <w:name w:val="Akapit z listą1"/>
    <w:aliases w:val="Numerowanie,Akapit z listą BS,sw tekst,Kolorowa lista — akcent 11,CW_Lista,Akapit z listą4,L1"/>
    <w:basedOn w:val="Normalny"/>
    <w:link w:val="AkapitzlistZnak1"/>
    <w:qFormat/>
    <w:rsid w:val="00AF3F5D"/>
    <w:pPr>
      <w:widowControl/>
      <w:suppressAutoHyphens w:val="0"/>
      <w:ind w:left="708"/>
      <w:jc w:val="both"/>
    </w:pPr>
    <w:rPr>
      <w:rFonts w:ascii="Arial" w:eastAsia="Times New Roman" w:hAnsi="Arial" w:cs="Times New Roman"/>
      <w:color w:val="auto"/>
      <w:kern w:val="0"/>
      <w:lang w:val="pl-PL" w:eastAsia="pl-PL" w:bidi="ar-SA"/>
    </w:rPr>
  </w:style>
  <w:style w:type="character" w:customStyle="1" w:styleId="AkapitzlistZnak1">
    <w:name w:val="Akapit z listą Znak1"/>
    <w:aliases w:val="normalny tekst Znak1,Akapit z listą3 Znak1,Obiekt Znak1,BulletC Znak1,Akapit z listą31 Znak1,NOWY Znak1,Akapit z listą32 Znak1,Akapit z listą2 Znak1,Numerowanie Znak1,Akapit z listą BS Znak1,sw tekst Znak1,CW_Lista Znak,L1 Znak"/>
    <w:link w:val="Akapitzlist1"/>
    <w:locked/>
    <w:rsid w:val="00AF3F5D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60D5-DB3B-4BC4-BB19-E15368AF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43</cp:revision>
  <cp:lastPrinted>2019-10-17T11:42:00Z</cp:lastPrinted>
  <dcterms:created xsi:type="dcterms:W3CDTF">2017-07-23T23:20:00Z</dcterms:created>
  <dcterms:modified xsi:type="dcterms:W3CDTF">2020-01-29T08:42:00Z</dcterms:modified>
</cp:coreProperties>
</file>